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一只猫的使命</w:t>
      </w:r>
    </w:p>
    <w:p>
      <w:r>
        <w:rPr>
          <w:rFonts w:ascii="宋体" w:hAnsi="宋体" w:eastAsia="宋体"/>
          <w:sz w:val="24"/>
        </w:rPr>
        <w:t>（英）艾玛·考克斯著；（英）罗翰·伊森绘；黄富慧译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一只猫的使命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（英）艾玛·考克斯著；（英）罗翰·伊森绘；黄富慧译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本书出售、求购地址：https://www.jiaokey.com/book/detail/14518961.html</w:t>
      </w:r>
    </w:p>
    <w:p>
      <w:r>
        <w:t>更多相关图书推荐：https://www.jiaokey.com</w:t>
      </w:r>
    </w:p>
    <w:p>
      <w:r>
        <w:t>（英）艾玛·考克斯著；（英）罗翰·伊森绘；黄富慧译 其他作品：https://www.jiaokey.com/tag/（英）艾玛·考克斯著；（英）罗翰·伊森绘；黄富慧译.html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关键词搜索：https://www.jiaokey.com/tag/一只猫的使命.html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