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女生密码  做超人缘女生就是这么简单  9-15岁</w:t>
      </w:r>
    </w:p>
    <w:p>
      <w:r>
        <w:rPr>
          <w:rFonts w:ascii="宋体" w:hAnsi="宋体" w:eastAsia="宋体"/>
          <w:sz w:val="24"/>
        </w:rPr>
        <w:t>刷刷著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女生密码  做超人缘女生就是这么简单  9-15岁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刷刷著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本书出售、求购地址：https://www.jiaokey.com/book/detail/14518935.html</w:t>
      </w:r>
    </w:p>
    <w:p>
      <w:r>
        <w:t>更多相关图书推荐：https://www.jiaokey.com</w:t>
      </w:r>
    </w:p>
    <w:p>
      <w:r>
        <w:t>刷刷著 其他作品：https://www.jiaokey.com/tag/刷刷著.html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关键词搜索：https://www.jiaokey.com/tag/女生密码  做超人缘女生就是这么简单  9-15岁.html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