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作文笑传  武林篇  可乐闹乌龙  上  三年级-六年级适用</w:t>
      </w:r>
    </w:p>
    <w:p>
      <w:r>
        <w:rPr>
          <w:rFonts w:ascii="宋体" w:hAnsi="宋体" w:eastAsia="宋体"/>
          <w:sz w:val="24"/>
        </w:rPr>
        <w:t>林威，何捷著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作文笑传  武林篇  可乐闹乌龙  上  三年级-六年级适用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林威，何捷著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本书出售、求购地址：https://www.jiaokey.com/book/detail/14518913.html</w:t>
      </w:r>
    </w:p>
    <w:p>
      <w:r>
        <w:t>更多相关图书推荐：https://www.jiaokey.com</w:t>
      </w:r>
    </w:p>
    <w:p>
      <w:r>
        <w:t>林威，何捷著 其他作品：https://www.jiaokey.com/tag/林威，何捷著.html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