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书名：一个医生的自白  走在生命与死亡的十字路口</w:t>
      </w:r>
    </w:p>
    <w:p>
      <w:r>
        <w:t>作者：（英）亨利·马什著；刘丹丹译</w:t>
      </w:r>
    </w:p>
    <w:p>
      <w:r>
        <w:t>出版社：成都：四川人民出版社</w:t>
      </w:r>
    </w:p>
    <w:p>
      <w:r>
        <w:t>出版日期：2018.07</w:t>
      </w:r>
    </w:p>
    <w:p>
      <w:r>
        <w:t>总页数：246</w:t>
      </w:r>
    </w:p>
    <w:p>
      <w:r>
        <w:t>更多请访问教客网: www.jiaokey.com</w:t>
      </w:r>
    </w:p>
    <w:p>
      <w:r>
        <w:t>一个医生的自白  走在生命与死亡的十字路口 评论地址：https://www.jiaokey.com/book/detail/14518907.html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