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轻文库恋之水晶系列  31  星光“公主”的水晶时代  1</w:t>
      </w:r>
    </w:p>
    <w:p>
      <w:r>
        <w:rPr>
          <w:rFonts w:ascii="宋体" w:hAnsi="宋体" w:eastAsia="宋体"/>
          <w:sz w:val="24"/>
        </w:rPr>
        <w:t>悠雨著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轻文库恋之水晶系列  31  星光“公主”的水晶时代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本书出售、求购地址：https://www.jiaokey.com/book/detail/14518880.html</w:t>
      </w:r>
    </w:p>
    <w:p>
      <w:r>
        <w:t>更多相关图书推荐：https://www.jiaokey.com</w:t>
      </w:r>
    </w:p>
    <w:p>
      <w:r>
        <w:t>悠雨著 其他作品：https://www.jiaokey.com/tag/悠雨著.html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关键词搜索：https://www.jiaokey.com/tag/轻文库恋之水晶系列  31  星光“公主”的水晶时代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