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神奇动物  格林德沃之罪</w:t>
      </w:r>
    </w:p>
    <w:p>
      <w:r>
        <w:rPr>
          <w:rFonts w:ascii="宋体" w:hAnsi="宋体" w:eastAsia="宋体"/>
          <w:sz w:val="24"/>
        </w:rPr>
        <w:t>（英）J.K.罗琳著；马爱农，马珈译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神奇动物  格林德沃之罪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（英）J.K.罗琳著；马爱农，马珈译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本书出售、求购地址：https://www.jiaokey.com/book/detail/14518877.html</w:t>
      </w:r>
    </w:p>
    <w:p>
      <w:r>
        <w:t>更多相关图书推荐：https://www.jiaokey.com</w:t>
      </w:r>
    </w:p>
    <w:p>
      <w:r>
        <w:t>（英）J.K.罗琳著；马爱农，马珈译 其他作品：https://www.jiaokey.com/tag/（英）J.K.罗琳著；马爱农，马珈译.html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关键词搜索：https://www.jiaokey.com/tag/神奇动物  格林德沃之罪.html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