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书名：成功的聪明人太多了  我必须为笨蛋争口气</w:t>
      </w:r>
    </w:p>
    <w:p>
      <w:r>
        <w:t>作者：书单狗著；读客文化出品</w:t>
      </w:r>
    </w:p>
    <w:p>
      <w:r>
        <w:t>出版社：江苏凤凰文艺出版社</w:t>
      </w:r>
    </w:p>
    <w:p>
      <w:r>
        <w:t>出版日期：2018.10</w:t>
      </w:r>
    </w:p>
    <w:p>
      <w:r>
        <w:t>总页数：125</w:t>
      </w:r>
    </w:p>
    <w:p>
      <w:r>
        <w:t>更多请访问教客网: www.jiaokey.com</w:t>
      </w:r>
    </w:p>
    <w:p>
      <w:r>
        <w:t>成功的聪明人太多了  我必须为笨蛋争口气 评论地址：https://www.jiaokey.com/book/detail/14518874.html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