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书名：故事系列  亚马孙探险  神奇树屋  6  基础版</w:t>
      </w:r>
    </w:p>
    <w:p>
      <w:r>
        <w:t>作者：（美）玛丽·波·奥斯本著；（美）萨尔·莫多卡绘；马爱农译</w:t>
      </w:r>
    </w:p>
    <w:p>
      <w:r>
        <w:t>出版社：杭州:浙江教育出版社,2018.08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故事系列  亚马孙探险  神奇树屋  6  基础版 评论地址：https://www.jiaokey.com/book/detail/14518870.html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