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书名：辅食每周吃什么</w:t>
      </w:r>
    </w:p>
    <w:p>
      <w:r>
        <w:t>作者：刘长&lt;font color=Red&gt;伟&lt;/font&gt;编著</w:t>
      </w:r>
    </w:p>
    <w:p>
      <w:r>
        <w:t>出版社：江苏凤凰科学技术出版社,2018.01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辅食每周吃什么 评论地址：https://www.jiaokey.com/book/detail/14518862.html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