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污染环境罪处理实务</w:t>
      </w:r>
    </w:p>
    <w:p>
      <w:r>
        <w:rPr>
          <w:rFonts w:ascii="宋体" w:hAnsi="宋体" w:eastAsia="宋体"/>
          <w:sz w:val="24"/>
        </w:rPr>
        <w:t>马倍战主编；刘谨，高英华，何江红等副主编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污染环境罪处理实务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马倍战主编；刘谨，高英华，何江红等副主编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本书出售、求购地址：https://www.jiaokey.com/book/detail/14518852.html</w:t>
      </w:r>
    </w:p>
    <w:p>
      <w:r>
        <w:t>更多相关图书推荐：https://www.jiaokey.com</w:t>
      </w:r>
    </w:p>
    <w:p>
      <w:r>
        <w:t>马倍战主编；刘谨，高英华，何江红等副主编 其他作品：https://www.jiaokey.com/tag/马倍战主编；刘谨，高英华，何江红等副主编.html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关键词搜索：https://www.jiaokey.com/tag/污染环境罪处理实务.html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