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书名：嵌式阅读  古文观止</w:t>
      </w:r>
    </w:p>
    <w:p>
      <w:r>
        <w:t>作者：吴乘权，吴调侯著</w:t>
      </w:r>
    </w:p>
    <w:p>
      <w:r>
        <w:t>出版社：北京:现代出版社,2018.04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嵌式阅读  古文观止 评论地址：https://www.jiaokey.com/book/detail/14518851.html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