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儿童安全出行系列绘本  超级轮滑“小旋风”  2</w:t>
      </w:r>
    </w:p>
    <w:p>
      <w:r>
        <w:rPr>
          <w:rFonts w:ascii="宋体" w:hAnsi="宋体" w:eastAsia="宋体"/>
          <w:sz w:val="24"/>
        </w:rPr>
        <w:t>滴滴出行安全事务部著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儿童安全出行系列绘本  超级轮滑“小旋风”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滴滴出行安全事务部著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本书出售、求购地址：https://www.jiaokey.com/book/detail/14518844.html</w:t>
      </w:r>
    </w:p>
    <w:p>
      <w:r>
        <w:t>更多相关图书推荐：https://www.jiaokey.com</w:t>
      </w:r>
    </w:p>
    <w:p>
      <w:r>
        <w:t>滴滴出行安全事务部著 其他作品：https://www.jiaokey.com/tag/滴滴出行安全事务部著.html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关键词搜索：https://www.jiaokey.com/tag/儿童安全出行系列绘本  超级轮滑“小旋风”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