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文具手帖  偶尔相见特刊  NOTEBOOKS  手帐们！</w:t>
      </w:r>
    </w:p>
    <w:p>
      <w:r>
        <w:rPr>
          <w:rFonts w:ascii="宋体" w:hAnsi="宋体" w:eastAsia="宋体"/>
          <w:sz w:val="24"/>
        </w:rPr>
        <w:t>潘幸仑等著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文具手帖  偶尔相见特刊  NOTEBOOKS  手帐们！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潘幸仑等著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本书出售、求购地址：https://www.jiaokey.com/book/detail/14518830.html</w:t>
      </w:r>
    </w:p>
    <w:p>
      <w:r>
        <w:t>更多相关图书推荐：https://www.jiaokey.com</w:t>
      </w:r>
    </w:p>
    <w:p>
      <w:r>
        <w:t>潘幸仑等著 其他作品：https://www.jiaokey.com/tag/潘幸仑等著.html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关键词搜索：https://www.jiaokey.com/tag/文具手帖  偶尔相见特刊  NOTEBOOKS  手帐们！.html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