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书名：岩波新书精选  过劳时代</w:t>
      </w:r>
    </w:p>
    <w:p>
      <w:r>
        <w:t>作者：（日）森冈孝二著；米彦军译</w:t>
      </w:r>
    </w:p>
    <w:p>
      <w:r>
        <w:t>出版社：北京:新星出版社,2019.01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岩波新书精选  过劳时代 评论地址：https://www.jiaokey.com/book/detail/14518827.html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