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自得其乐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自得其乐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本书出售、求购地址：https://www.jiaokey.com/book/detail/14518823.html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关键词搜索：https://www.jiaokey.com/tag/自得其乐.html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