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让这生命从容  长长的路，慢慢走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让这生命从容  长长的路，慢慢走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本书出售、求购地址：https://www.jiaokey.com/book/detail/14518822.html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