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冰心儿童文学奖新锐作家典藏馆  骑自行车的青蛙</w:t>
      </w:r>
    </w:p>
    <w:p>
      <w:r>
        <w:rPr>
          <w:rFonts w:ascii="宋体" w:hAnsi="宋体" w:eastAsia="宋体"/>
          <w:sz w:val="24"/>
        </w:rPr>
        <w:t>钟锐著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70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187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70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冰心儿童文学奖新锐作家典藏馆  骑自行车的青蛙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南昌:江西教育出版社,2018.04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儿童文学-散文集-中国-当代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本书出售、求购地址：https://www.jiaokey.com/book/detail/14518793.html</w:t>
      </w:r>
    </w:p>
    <w:p>
      <w:r>
        <w:t>更多相关图书推荐：https://www.jiaokey.com</w:t>
      </w:r>
    </w:p>
    <w:p>
      <w:r>
        <w:t>钟锐著 其他作品：https://www.jiaokey.com/tag/钟锐著.html</w:t>
      </w:r>
    </w:p>
    <w:p>
      <w:r>
        <w:t>南昌:江西教育出版社,2018.04 出版图书：https://www.jiaokey.com/tag/南昌:江西教育出版社,2018.04.html</w:t>
      </w:r>
    </w:p>
    <w:p>
      <w:r>
        <w:t>关键词搜索：https://www.jiaokey.com/tag/儿童文学-散文集-中国-当代.html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