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青少年整本书阅读书系  小鲤鱼跳龙门  名师讲读版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青少年整本书阅读书系  小鲤鱼跳龙门  名师讲读版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本书出售、求购地址：https://www.jiaokey.com/book/detail/14518791.html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关键词搜索：https://www.jiaokey.com/tag/青少年整本书阅读书系  小鲤鱼跳龙门  名师讲读版.html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