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小小姐小淑女青春系列  意林  星愿大陆  9  蔷薇秘语彭  签名版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小小姐小淑女青春系列  意林  星愿大陆  9  蔷薇秘语彭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本书出售、求购地址：https://www.jiaokey.com/book/detail/14518789.html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关键词搜索：https://www.jiaokey.com/tag/小小姐小淑女青春系列  意林  星愿大陆  9  蔷薇秘语彭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