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  彩绘注音版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本书出售、求购地址：https://www.jiaokey.com/book/detail/14518783.html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关键词搜索：https://www.jiaokey.com/tag/三字经  百家姓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