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奇妙的牙科诊所</w:t>
      </w:r>
    </w:p>
    <w:p>
      <w:r>
        <w:rPr>
          <w:rFonts w:ascii="宋体" w:hAnsi="宋体" w:eastAsia="宋体"/>
          <w:sz w:val="24"/>
        </w:rPr>
        <w:t>（德）亨丽埃特·维希著；（德）卡塔琳娜·维克绘；齐薇译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奇妙的牙科诊所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（德）亨丽埃特·维希著；（德）卡塔琳娜·维克绘；齐薇译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本书出售、求购地址：https://www.jiaokey.com/book/detail/14518761.html</w:t>
      </w:r>
    </w:p>
    <w:p>
      <w:r>
        <w:t>更多相关图书推荐：https://www.jiaokey.com</w:t>
      </w:r>
    </w:p>
    <w:p>
      <w:r>
        <w:t>（德）亨丽埃特·维希著；（德）卡塔琳娜·维克绘；齐薇译 其他作品：https://www.jiaokey.com/tag/（德）亨丽埃特·维希著；（德）卡塔琳娜·维克绘；齐薇译.html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关键词搜索：https://www.jiaokey.com/tag/儿童情境认知体验书  奇妙的牙科诊所.html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