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儿童情境认知体验书  忙忙碌碌的医院</w:t>
      </w:r>
    </w:p>
    <w:p>
      <w:r>
        <w:rPr>
          <w:rFonts w:ascii="宋体" w:hAnsi="宋体" w:eastAsia="宋体"/>
          <w:sz w:val="24"/>
        </w:rPr>
        <w:t>（德）亨丽埃特·维希著；（德）丹尼尔·纳普绘；钱玲燕译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儿童情境认知体验书  忙忙碌碌的医院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（德）亨丽埃特·维希著；（德）丹尼尔·纳普绘；钱玲燕译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本书出售、求购地址：https://www.jiaokey.com/book/detail/14518760.html</w:t>
      </w:r>
    </w:p>
    <w:p>
      <w:r>
        <w:t>更多相关图书推荐：https://www.jiaokey.com</w:t>
      </w:r>
    </w:p>
    <w:p>
      <w:r>
        <w:t>（德）亨丽埃特·维希著；（德）丹尼尔·纳普绘；钱玲燕译 其他作品：https://www.jiaokey.com/tag/（德）亨丽埃特·维希著；（德）丹尼尔·纳普绘；钱玲燕译.html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关键词搜索：https://www.jiaokey.com/tag/儿童情境认知体验书  忙忙碌碌的医院.html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