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儿童情境认知体验书  激动人心的足球场</w:t>
      </w:r>
    </w:p>
    <w:p>
      <w:r>
        <w:rPr>
          <w:rFonts w:ascii="宋体" w:hAnsi="宋体" w:eastAsia="宋体"/>
          <w:sz w:val="24"/>
        </w:rPr>
        <w:t>（德）亨丽埃特·维希著；（德）丹尼尔·纳普绘；杜洋译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015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87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015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儿童情境认知体验书  激动人心的足球场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（德）亨丽埃特·维希著；（德）丹尼尔·纳普绘；杜洋译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杭州:浙江教育出版社,2018.06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本书出售、求购地址：https://www.jiaokey.com/book/detail/14518756.html</w:t>
      </w:r>
    </w:p>
    <w:p>
      <w:r>
        <w:t>更多相关图书推荐：https://www.jiaokey.com</w:t>
      </w:r>
    </w:p>
    <w:p>
      <w:r>
        <w:t>（德）亨丽埃特·维希著；（德）丹尼尔·纳普绘；杜洋译 其他作品：https://www.jiaokey.com/tag/（德）亨丽埃特·维希著；（德）丹尼尔·纳普绘；杜洋译.html</w:t>
      </w:r>
    </w:p>
    <w:p>
      <w:r>
        <w:t>杭州:浙江教育出版社,2018.06 出版图书：https://www.jiaokey.com/tag/杭州:浙江教育出版社,2018.06.html</w:t>
      </w:r>
    </w:p>
    <w:p>
      <w:r>
        <w:t>关键词搜索：https://www.jiaokey.com/tag/儿童故事-图画故事-德国-现代.html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