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儿童情境认知体验书  勇敢无畏的消防队</w:t>
      </w:r>
    </w:p>
    <w:p>
      <w:r>
        <w:rPr>
          <w:rFonts w:ascii="宋体" w:hAnsi="宋体" w:eastAsia="宋体"/>
          <w:sz w:val="24"/>
        </w:rPr>
        <w:t>（德）亨丽埃特·维希著；（德）约克·哈特曼绘；刘丹遐译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16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16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儿童情境认知体验书  勇敢无畏的消防队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（德）亨丽埃特·维希著；（德）约克·哈特曼绘；刘丹遐译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本书出售、求购地址：https://www.jiaokey.com/book/detail/14518753.html</w:t>
      </w:r>
    </w:p>
    <w:p>
      <w:r>
        <w:t>更多相关图书推荐：https://www.jiaokey.com</w:t>
      </w:r>
    </w:p>
    <w:p>
      <w:r>
        <w:t>（德）亨丽埃特·维希著；（德）约克·哈特曼绘；刘丹遐译 其他作品：https://www.jiaokey.com/tag/（德）亨丽埃特·维希著；（德）约克·哈特曼绘；刘丹遐译.html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