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倾听拔节的声音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倾听拔节的声音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本书出售、求购地址：https://www.jiaokey.com/book/detail/14518749.html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关键词搜索：https://www.jiaokey.com/tag/倾听拔节的声音.html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