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“探索家”幼儿海洋科普绘本3B  大和小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“探索家”幼儿海洋科普绘本3B  大和小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本书出售、求购地址：https://www.jiaokey.com/book/detail/14518739.html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关键词搜索：https://www.jiaokey.com/tag/“探索家”幼儿海洋科普绘本3B  大和小.html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