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书名：白鲸国际大奖作家书系  与动物同行</w:t>
      </w:r>
    </w:p>
    <w:p>
      <w:r>
        <w:t>作者：（美）加里·保尔森著；（美）蒂姆·杰塞尔绘；黄德远译</w:t>
      </w:r>
    </w:p>
    <w:p>
      <w:r>
        <w:t>出版社：北京联合出版公司,2018.07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白鲸国际大奖作家书系  与动物同行 评论地址：https://www.jiaokey.com/book/detail/14518716.html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