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桂冠国际大奖儿童文学  舞会奇妙夜</w:t>
      </w:r>
    </w:p>
    <w:p>
      <w:r>
        <w:rPr>
          <w:rFonts w:ascii="宋体" w:hAnsi="宋体" w:eastAsia="宋体"/>
          <w:sz w:val="24"/>
        </w:rPr>
        <w:t>（英）菲利普·普尔曼著；张志强译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桂冠国际大奖儿童文学  舞会奇妙夜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（英）菲利普·普尔曼著；张志强译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本书出售、求购地址：https://www.jiaokey.com/book/detail/14518703.html</w:t>
      </w:r>
    </w:p>
    <w:p>
      <w:r>
        <w:t>更多相关图书推荐：https://www.jiaokey.com</w:t>
      </w:r>
    </w:p>
    <w:p>
      <w:r>
        <w:t>（英）菲利普·普尔曼著；张志强译 其他作品：https://www.jiaokey.com/tag/（英）菲利普·普尔曼著；张志强译.html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关键词搜索：https://www.jiaokey.com/tag/桂冠国际大奖儿童文学  舞会奇妙夜.html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