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疯狂蔬菜学校  4  玉米得了抑郁症</w:t>
      </w:r>
    </w:p>
    <w:p>
      <w:r>
        <w:rPr>
          <w:rFonts w:ascii="宋体" w:hAnsi="宋体" w:eastAsia="宋体"/>
          <w:sz w:val="24"/>
        </w:rPr>
        <w:t>黄宇著；思帆绘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疯狂蔬菜学校  4  玉米得了抑郁症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本书出售、求购地址：https://www.jiaokey.com/book/detail/14518698.html</w:t>
      </w:r>
    </w:p>
    <w:p>
      <w:r>
        <w:t>更多相关图书推荐：https://www.jiaokey.com</w:t>
      </w:r>
    </w:p>
    <w:p>
      <w:r>
        <w:t>黄宇著；思帆绘 其他作品：https://www.jiaokey.com/tag/黄宇著；思帆绘.html</w:t>
      </w:r>
    </w:p>
    <w:p>
      <w:r>
        <w:t>北京:中国和平出版社,2018.09 出版图书：https://www.jiaokey.com/tag/北京:中国和平出版社,2018.09.html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