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乐高未来骑士团  魔兽之书  6岁及以上</w:t>
      </w:r>
    </w:p>
    <w:p>
      <w:r>
        <w:rPr>
          <w:rFonts w:ascii="宋体" w:hAnsi="宋体" w:eastAsia="宋体"/>
          <w:sz w:val="24"/>
        </w:rPr>
        <w:t>波兰AMEET工作室著；国开童媒（北京）文化传播有限公司编；王旭译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乐高未来骑士团  魔兽之书  6岁及以上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波兰AMEET工作室著；国开童媒（北京）文化传播有限公司编；王旭译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本书出售、求购地址：https://www.jiaokey.com/book/detail/14518696.html</w:t>
      </w:r>
    </w:p>
    <w:p>
      <w:r>
        <w:t>更多相关图书推荐：https://www.jiaokey.com</w:t>
      </w:r>
    </w:p>
    <w:p>
      <w:r>
        <w:t>波兰AMEET工作室著；国开童媒（北京）文化传播有限公司编；王旭译 其他作品：https://www.jiaokey.com/tag/波兰AMEET工作室著；国开童媒（北京）文化传播有限公司编；王旭译.html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关键词搜索：https://www.jiaokey.com/tag/乐高未来骑士团  魔兽之书  6岁及以上.html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