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应物兄  下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应物兄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本书出售、求购地址：https://www.jiaokey.com/book/detail/14518684.html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关键词搜索：https://www.jiaokey.com/tag/应物兄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