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人民日报重要言论汇编  学习贯彻习近平总书记8.19重要讲话精神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人民日报重要言论汇编  学习贯彻习近平总书记8.19重要讲话精神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本书出售、求购地址：https://www.jiaokey.com/book/detail/14518676.html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关键词搜索：https://www.jiaokey.com/tag/人民日报重要言论汇编  学习贯彻习近平总书记8.19重要讲话精神.html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