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书名：儿科医生育儿详解  儿童早期发展的家庭实践</w:t>
      </w:r>
    </w:p>
    <w:p>
      <w:r>
        <w:t>作者：陈津津，朱建征，汪秀莲，吴丹著</w:t>
      </w:r>
    </w:p>
    <w:p>
      <w:r>
        <w:t>出版社：上海：上海教育出版社</w:t>
      </w:r>
    </w:p>
    <w:p>
      <w:r>
        <w:t>出版日期：2018.06</w:t>
      </w:r>
    </w:p>
    <w:p>
      <w:r>
        <w:t>总页数：154</w:t>
      </w:r>
    </w:p>
    <w:p>
      <w:r>
        <w:t>更多请访问教客网: www.jiaokey.com</w:t>
      </w:r>
    </w:p>
    <w:p>
      <w:r>
        <w:t>儿科医生育儿详解  儿童早期发展的家庭实践 评论地址：https://www.jiaokey.com/book/detail/14518653.html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