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写给儿童的课程</w:t>
      </w:r>
    </w:p>
    <w:p>
      <w:r>
        <w:rPr>
          <w:rFonts w:ascii="宋体" w:hAnsi="宋体" w:eastAsia="宋体"/>
          <w:sz w:val="24"/>
        </w:rPr>
        <w:t>蒋明珠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9787544486873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课程犹如一个乐谱，“教”“学”共奏美妙音乐。请跟随本书走进安亭小学，欣赏安小人以课程统整为切入点，用“彰显个性”“整合内容”“转换方式”“重构时空”“变革评价”等音符谱写的响应儿童学习需求的乐章。本书图文并茂，案例丰富有趣，可供初等教育专业的教师和学生使用，也可为课程组织和变革提供参考。</w:t>
      </w:r>
    </w:p>
    <w:p/>
    <w:p>
      <w:r>
        <w:t>本书出售、求购地址：https://www.jiaokey.com/book/detail/14518625.html</w:t>
      </w:r>
    </w:p>
    <w:p>
      <w:r>
        <w:t>更多教学理论、教学法图书推荐：https://www.jiaokey.com</w:t>
      </w:r>
    </w:p>
    <w:p>
      <w:r>
        <w:t>蒋明珠 其他作品：https://www.jiaokey.com/tag/蒋明珠.html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