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如何找到100倍回报的股票  基于365只100倍股的研究成果</w:t>
      </w:r>
    </w:p>
    <w:p>
      <w:r>
        <w:rPr>
          <w:rFonts w:ascii="宋体" w:hAnsi="宋体" w:eastAsia="宋体"/>
          <w:sz w:val="24"/>
        </w:rPr>
        <w:t>（美）克里斯托弗·迈耶著；王汀汀译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如何找到100倍回报的股票  基于365只100倍股的研究成果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（美）克里斯托弗·迈耶著；王汀汀译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本书出售、求购地址：https://www.jiaokey.com/book/detail/14518622.html</w:t>
      </w:r>
    </w:p>
    <w:p>
      <w:r>
        <w:t>更多相关图书推荐：https://www.jiaokey.com</w:t>
      </w:r>
    </w:p>
    <w:p>
      <w:r>
        <w:t>（美）克里斯托弗·迈耶著；王汀汀译 其他作品：https://www.jiaokey.com/tag/（美）克里斯托弗·迈耶著；王汀汀译.html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关键词搜索：https://www.jiaokey.com/tag/如何找到100倍回报的股票  基于365只100倍股的研究成果.html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