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奇想国当代精选  刚果广场的自由盛会</w:t>
      </w:r>
    </w:p>
    <w:p>
      <w:r>
        <w:rPr>
          <w:rFonts w:ascii="宋体" w:hAnsi="宋体" w:eastAsia="宋体"/>
          <w:sz w:val="24"/>
        </w:rPr>
        <w:t>（美）卡罗尔·波士顿·韦瑟福德著；（美）R.格雷戈里·克里斯蒂绘；阿甲译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奇想国当代精选  刚果广场的自由盛会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（美）卡罗尔·波士顿·韦瑟福德著；（美）R.格雷戈里·克里斯蒂绘；阿甲译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本书出售、求购地址：https://www.jiaokey.com/book/detail/14518619.html</w:t>
      </w:r>
    </w:p>
    <w:p>
      <w:r>
        <w:t>更多相关图书推荐：https://www.jiaokey.com</w:t>
      </w:r>
    </w:p>
    <w:p>
      <w:r>
        <w:t>（美）卡罗尔·波士顿·韦瑟福德著；（美）R.格雷戈里·克里斯蒂绘；阿甲译 其他作品：https://www.jiaokey.com/tag/（美）卡罗尔·波士顿·韦瑟福德著；（美）R.格雷戈里·克里斯蒂绘；阿甲译.html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关键词搜索：https://www.jiaokey.com/tag/奇想国当代精选  刚果广场的自由盛会.html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