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书名：吃了吗</w:t>
      </w:r>
    </w:p>
    <w:p>
      <w:r>
        <w:t>作者：魏新著</w:t>
      </w:r>
    </w:p>
    <w:p>
      <w:r>
        <w:t>出版社：济南:山东美术出版社,2016.09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吃了吗 评论地址：https://www.jiaokey.com/book/detail/14518617.html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