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孤独是生命圆满的开始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孤独是生命圆满的开始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本书出售、求购地址：https://www.jiaokey.com/book/detail/14518616.html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关键词搜索：https://www.jiaokey.com/tag/孤独是生命圆满的开始.html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