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如果没有朋友，鲜有不失败者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如果没有朋友，鲜有不失败者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本书出售、求购地址：https://www.jiaokey.com/book/detail/14518615.html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关键词搜索：https://www.jiaokey.com/tag/如果没有朋友，鲜有不失败者.html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