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  牙齿大作战</w:t>
      </w:r>
    </w:p>
    <w:p>
      <w:r>
        <w:rPr>
          <w:rFonts w:ascii="宋体" w:hAnsi="宋体" w:eastAsia="宋体"/>
          <w:sz w:val="24"/>
        </w:rPr>
        <w:t>（英）裴娜洛浦·哈伯文；（英）凯特·詹姆斯图；周挺译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  牙齿大作战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（英）裴娜洛浦·哈伯文；（英）凯特·詹姆斯图；周挺译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本书出售、求购地址：https://www.jiaokey.com/book/detail/14518603.html</w:t>
      </w:r>
    </w:p>
    <w:p>
      <w:r>
        <w:t>更多相关图书推荐：https://www.jiaokey.com</w:t>
      </w:r>
    </w:p>
    <w:p>
      <w:r>
        <w:t>（英）裴娜洛浦·哈伯文；（英）凯特·詹姆斯图；周挺译 其他作品：https://www.jiaokey.com/tag/（英）裴娜洛浦·哈伯文；（英）凯特·詹姆斯图；周挺译.html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关键词搜索：https://www.jiaokey.com/tag/我爷爷  牙齿大作战.html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