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书名：新儒家梁漱溟的教育事业</w:t>
      </w:r>
    </w:p>
    <w:p>
      <w:r>
        <w:t>作者：吴洪成，姜柏强著</w:t>
      </w:r>
    </w:p>
    <w:p>
      <w:r>
        <w:t>出版社：太原:山西人民出版社,2018.05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新儒家梁漱溟的教育事业 评论地址：https://www.jiaokey.com/book/detail/14518599.html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