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书名：红色教育家恽代英的教育思想</w:t>
      </w:r>
    </w:p>
    <w:p>
      <w:r>
        <w:t>作者：甘少杰，秦俊巧著</w:t>
      </w:r>
    </w:p>
    <w:p>
      <w:r>
        <w:t>出版社：太原:山西人民出版社,2018.06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红色教育家恽代英的教育思想 评论地址：https://www.jiaokey.com/book/detail/14518598.html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