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书名：嘟嘟和巴豆  快下雪吧</w:t>
      </w:r>
    </w:p>
    <w:p>
      <w:r>
        <w:t>作者：（美）霍利·霍比文图；杨玲玲，彭懿译</w:t>
      </w:r>
    </w:p>
    <w:p>
      <w:r>
        <w:t>出版社：二十一世纪出版社集团,2018.06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嘟嘟和巴豆  快下雪吧 评论地址：https://www.jiaokey.com/book/detail/14518597.html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