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我会回家过圣诞节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我会回家过圣诞节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本书出售、求购地址：https://www.jiaokey.com/book/detail/14518591.html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我会回家过圣诞节.html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