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你是我的阳光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你是我的阳光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本书出售、求购地址：https://www.jiaokey.com/book/detail/14518590.html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你是我的阳光.html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