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海鹦孤岛的绝密探查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海鹦孤岛的绝密探查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本书出售、求购地址：https://www.jiaokey.com/book/detail/14518578.html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关键词搜索：https://www.jiaokey.com/tag/海鹦孤岛的绝密探查.html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