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小忍者幼儿园  幼儿园生活情境体验绘本  惊喜派对闹翻天</w:t>
      </w:r>
    </w:p>
    <w:p>
      <w:r>
        <w:rPr>
          <w:rFonts w:ascii="宋体" w:hAnsi="宋体" w:eastAsia="宋体"/>
          <w:sz w:val="24"/>
        </w:rPr>
        <w:t>（美）克里斯·图加斯著绘；范晓星译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小忍者幼儿园  幼儿园生活情境体验绘本  惊喜派对闹翻天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（美）克里斯·图加斯著绘；范晓星译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本书出售、求购地址：https://www.jiaokey.com/book/detail/14518573.html</w:t>
      </w:r>
    </w:p>
    <w:p>
      <w:r>
        <w:t>更多相关图书推荐：https://www.jiaokey.com</w:t>
      </w:r>
    </w:p>
    <w:p>
      <w:r>
        <w:t>（美）克里斯·图加斯著绘；范晓星译 其他作品：https://www.jiaokey.com/tag/（美）克里斯·图加斯著绘；范晓星译.html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关键词搜索：https://www.jiaokey.com/tag/小忍者幼儿园  幼儿园生活情境体验绘本  惊喜派对闹翻天.html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