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  余秋雨考察西方文明的随笔集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  余秋雨考察西方文明的随笔集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本书出售、求购地址：https://www.jiaokey.com/book/detail/14518557.html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关键词搜索：https://www.jiaokey.com/tag/行者无疆  余秋雨考察西方文明的随笔集.html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