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书名：美味轻食  轻断食代餐果昔</w:t>
      </w:r>
    </w:p>
    <w:p>
      <w:r>
        <w:t>作者：（法）弗恩·格林著；孙萍译</w:t>
      </w:r>
    </w:p>
    <w:p>
      <w:r>
        <w:t>出版社：北京:北京美术摄影出版社,2017.06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美味轻食  轻断食代餐果昔 评论地址：https://www.jiaokey.com/book/detail/14518555.html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