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书名：亨利徒步去菲奇堡</w:t>
      </w:r>
    </w:p>
    <w:p>
      <w:r>
        <w:t>作者：（美）D.B.约翰逊著绘；柳漾译</w:t>
      </w:r>
    </w:p>
    <w:p>
      <w:r>
        <w:t>出版社：桂林:广西师范大学出版社,2018.06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亨利徒步去菲奇堡 评论地址：https://www.jiaokey.com/book/detail/14518543.html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